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Honus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COBB    </w:t>
      </w:r>
      <w:r>
        <w:t xml:space="preserve">   YOUNG    </w:t>
      </w:r>
      <w:r>
        <w:t xml:space="preserve">   CARD    </w:t>
      </w:r>
      <w:r>
        <w:t xml:space="preserve">   WORLDSERIES    </w:t>
      </w:r>
      <w:r>
        <w:t xml:space="preserve">   TRAVEL    </w:t>
      </w:r>
      <w:r>
        <w:t xml:space="preserve">   SHOE    </w:t>
      </w:r>
      <w:r>
        <w:t xml:space="preserve">   JOE    </w:t>
      </w:r>
      <w:r>
        <w:t xml:space="preserve">   BASEBALL    </w:t>
      </w:r>
      <w:r>
        <w:t xml:space="preserve">   WAGNER    </w:t>
      </w:r>
      <w:r>
        <w:t xml:space="preserve">   HONUS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Honus and Me</dc:title>
  <dcterms:created xsi:type="dcterms:W3CDTF">2021-10-11T09:12:44Z</dcterms:created>
  <dcterms:modified xsi:type="dcterms:W3CDTF">2021-10-11T09:12:44Z</dcterms:modified>
</cp:coreProperties>
</file>