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Hood Figga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Audacious    </w:t>
      </w:r>
      <w:r>
        <w:t xml:space="preserve">   Committed    </w:t>
      </w:r>
      <w:r>
        <w:t xml:space="preserve">   Confident    </w:t>
      </w:r>
      <w:r>
        <w:t xml:space="preserve">   Dedication    </w:t>
      </w:r>
      <w:r>
        <w:t xml:space="preserve">   Determination    </w:t>
      </w:r>
      <w:r>
        <w:t xml:space="preserve">   Dynamic    </w:t>
      </w:r>
      <w:r>
        <w:t xml:space="preserve">   Empowered    </w:t>
      </w:r>
      <w:r>
        <w:t xml:space="preserve">   Fidelity    </w:t>
      </w:r>
      <w:r>
        <w:t xml:space="preserve">   Flamboyant    </w:t>
      </w:r>
      <w:r>
        <w:t xml:space="preserve">   Homage    </w:t>
      </w:r>
      <w:r>
        <w:t xml:space="preserve">   Honor    </w:t>
      </w:r>
      <w:r>
        <w:t xml:space="preserve">   Humble    </w:t>
      </w:r>
      <w:r>
        <w:t xml:space="preserve">   Hustle    </w:t>
      </w:r>
      <w:r>
        <w:t xml:space="preserve">   Innovative    </w:t>
      </w:r>
      <w:r>
        <w:t xml:space="preserve">   Inspiration    </w:t>
      </w:r>
      <w:r>
        <w:t xml:space="preserve">   Integrity    </w:t>
      </w:r>
      <w:r>
        <w:t xml:space="preserve">   Knowledgeable    </w:t>
      </w:r>
      <w:r>
        <w:t xml:space="preserve">   Lionhearted    </w:t>
      </w:r>
      <w:r>
        <w:t xml:space="preserve">   Loyal    </w:t>
      </w:r>
      <w:r>
        <w:t xml:space="preserve">   Motivated    </w:t>
      </w:r>
      <w:r>
        <w:t xml:space="preserve">   Original    </w:t>
      </w:r>
      <w:r>
        <w:t xml:space="preserve">   Passionate    </w:t>
      </w:r>
      <w:r>
        <w:t xml:space="preserve">   Perseverance    </w:t>
      </w:r>
      <w:r>
        <w:t xml:space="preserve">   Respect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Hood Figga</dc:title>
  <dcterms:created xsi:type="dcterms:W3CDTF">2021-10-11T09:14:04Z</dcterms:created>
  <dcterms:modified xsi:type="dcterms:W3CDTF">2021-10-11T09:14:04Z</dcterms:modified>
</cp:coreProperties>
</file>