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Hoodwinked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thief    </w:t>
      </w:r>
      <w:r>
        <w:t xml:space="preserve">   robber    </w:t>
      </w:r>
      <w:r>
        <w:t xml:space="preserve">   taxes    </w:t>
      </w:r>
      <w:r>
        <w:t xml:space="preserve">   animals    </w:t>
      </w:r>
      <w:r>
        <w:t xml:space="preserve">   Forest    </w:t>
      </w:r>
      <w:r>
        <w:t xml:space="preserve">   Hoodwinked    </w:t>
      </w:r>
      <w:r>
        <w:t xml:space="preserve">   Rich    </w:t>
      </w:r>
      <w:r>
        <w:t xml:space="preserve">   Poor    </w:t>
      </w:r>
      <w:r>
        <w:t xml:space="preserve">   Green    </w:t>
      </w:r>
      <w:r>
        <w:t xml:space="preserve">   Nottingham    </w:t>
      </w:r>
      <w:r>
        <w:t xml:space="preserve">   Sherwood    </w:t>
      </w:r>
      <w:r>
        <w:t xml:space="preserve">   dancers    </w:t>
      </w:r>
      <w:r>
        <w:t xml:space="preserve">   taxi    </w:t>
      </w:r>
      <w:r>
        <w:t xml:space="preserve">   guard    </w:t>
      </w:r>
      <w:r>
        <w:t xml:space="preserve">   lumberjack    </w:t>
      </w:r>
      <w:r>
        <w:t xml:space="preserve">   Lord    </w:t>
      </w:r>
      <w:r>
        <w:t xml:space="preserve">   Servant    </w:t>
      </w:r>
      <w:r>
        <w:t xml:space="preserve">   John    </w:t>
      </w:r>
      <w:r>
        <w:t xml:space="preserve">   Scarlet    </w:t>
      </w:r>
      <w:r>
        <w:t xml:space="preserve">   Tuck    </w:t>
      </w:r>
      <w:r>
        <w:t xml:space="preserve">   Merrymen    </w:t>
      </w:r>
      <w:r>
        <w:t xml:space="preserve">   King    </w:t>
      </w:r>
      <w:r>
        <w:t xml:space="preserve">   Narrator    </w:t>
      </w:r>
      <w:r>
        <w:t xml:space="preserve">   Deputy    </w:t>
      </w:r>
      <w:r>
        <w:t xml:space="preserve">   Sheriff    </w:t>
      </w:r>
      <w:r>
        <w:t xml:space="preserve">   Jester    </w:t>
      </w:r>
      <w:r>
        <w:t xml:space="preserve">   Lady    </w:t>
      </w:r>
      <w:r>
        <w:t xml:space="preserve">   Villager    </w:t>
      </w:r>
      <w:r>
        <w:t xml:space="preserve">   Marion    </w:t>
      </w:r>
      <w:r>
        <w:t xml:space="preserve">   Friar    </w:t>
      </w:r>
      <w:r>
        <w:t xml:space="preserve">   Robin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Hoodwinked</dc:title>
  <dcterms:created xsi:type="dcterms:W3CDTF">2021-10-11T09:13:59Z</dcterms:created>
  <dcterms:modified xsi:type="dcterms:W3CDTF">2021-10-11T09:13:59Z</dcterms:modified>
</cp:coreProperties>
</file>