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Hoofprint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vine    </w:t>
      </w:r>
      <w:r>
        <w:t xml:space="preserve">   seniors    </w:t>
      </w:r>
      <w:r>
        <w:t xml:space="preserve">   juniors    </w:t>
      </w:r>
      <w:r>
        <w:t xml:space="preserve">   minis    </w:t>
      </w:r>
      <w:r>
        <w:t xml:space="preserve">   camp    </w:t>
      </w:r>
      <w:r>
        <w:t xml:space="preserve">   crosscounty    </w:t>
      </w:r>
      <w:r>
        <w:t xml:space="preserve">   tetrathlon    </w:t>
      </w:r>
      <w:r>
        <w:t xml:space="preserve">   dressage    </w:t>
      </w:r>
      <w:r>
        <w:t xml:space="preserve">   school    </w:t>
      </w:r>
      <w:r>
        <w:t xml:space="preserve">   jump    </w:t>
      </w:r>
      <w:r>
        <w:t xml:space="preserve">   stable    </w:t>
      </w:r>
      <w:r>
        <w:t xml:space="preserve">   paddock    </w:t>
      </w:r>
      <w:r>
        <w:t xml:space="preserve">   bridle    </w:t>
      </w:r>
      <w:r>
        <w:t xml:space="preserve">   saddle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Hoofprint Wordsearch</dc:title>
  <dcterms:created xsi:type="dcterms:W3CDTF">2021-10-11T09:14:32Z</dcterms:created>
  <dcterms:modified xsi:type="dcterms:W3CDTF">2021-10-11T09:14:32Z</dcterms:modified>
</cp:coreProperties>
</file>