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Hoofstuk 8: Mengsels en waterbesoedeling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Menslike afval wat in die toilet afgespoel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veilig ons water is om te gebruik.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‘n Gebied wat die grootste deel van die jaar deur vlak water bedek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Soliede toiletfval.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 die verskillende soorte plante, diere en ander lewende goed wat in ‘n ekostelsel bestaan.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Siekte wat jou ontlasting baie los en waterig maak.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‘n Gebied van laagliggende gelyk grond wat sag en nat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Chemikalieë wat gebruik word om plante beter te laat groei.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Fabrieke en besighede wat materiale en goedere vervaardig of verwerk.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‘n Siekte wat deur kieme in menslike Ontlasting veroorsaak word.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Boerderypraktyke soos beeste aanhou en eetgewasse verbou.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Hoofstuk 8: Mengsels en waterbesoedeling</dc:title>
  <dcterms:created xsi:type="dcterms:W3CDTF">2021-10-11T09:14:18Z</dcterms:created>
  <dcterms:modified xsi:type="dcterms:W3CDTF">2021-10-11T09:14:18Z</dcterms:modified>
</cp:coreProperties>
</file>