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Hook-The Eleventh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tremble or shake with a slight rapid motion pg 123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soft glowing light from the sky when the sun is below the horizon pg 152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building or other structure) falling or fallen into ruin; dilapidated. pg 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 dry bread or biscuit, especially as rations for sailors. pg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block or defend with an improvised barrier. pg 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 rock formation that appears above the surface of the surrounding land.pg 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 very severe or serious degree. pg 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become actual fact; happen pg 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look for things to trade pg14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intended to make someone feel mortified or humiliated. pg 108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expressing or revealing commitment to a definite opinion or course of action. pg 104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tip (something) over so that it is on its side or upside down. pg 156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donkey that gets Stephen around pg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 out, over, or beyond the main body or line of something pg30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or showing a fondness for causing trouble in a playful way. pg 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reflecting light, typically because very clean or polished. pg 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plague China released on the USA pg9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own other people pg25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without a settled home or regular work who wanders from place to place and lives by begging.pg 155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a donkey or mule) utter a bray. pg 32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Hook-The Eleventh Plague</dc:title>
  <dcterms:created xsi:type="dcterms:W3CDTF">2021-10-11T09:13:54Z</dcterms:created>
  <dcterms:modified xsi:type="dcterms:W3CDTF">2021-10-11T09:13:54Z</dcterms:modified>
</cp:coreProperties>
</file>