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captain    </w:t>
      </w:r>
      <w:r>
        <w:t xml:space="preserve">   childhood    </w:t>
      </w:r>
      <w:r>
        <w:t xml:space="preserve">   clocks    </w:t>
      </w:r>
      <w:r>
        <w:t xml:space="preserve">   crocodile    </w:t>
      </w:r>
      <w:r>
        <w:t xml:space="preserve">   fairy    </w:t>
      </w:r>
      <w:r>
        <w:t xml:space="preserve">   flying    </w:t>
      </w:r>
      <w:r>
        <w:t xml:space="preserve">   granny    </w:t>
      </w:r>
      <w:r>
        <w:t xml:space="preserve">   jack    </w:t>
      </w:r>
      <w:r>
        <w:t xml:space="preserve">   lostboys    </w:t>
      </w:r>
      <w:r>
        <w:t xml:space="preserve">   maggie    </w:t>
      </w:r>
      <w:r>
        <w:t xml:space="preserve">   magical    </w:t>
      </w:r>
      <w:r>
        <w:t xml:space="preserve">   mermaids    </w:t>
      </w:r>
      <w:r>
        <w:t xml:space="preserve">   moira    </w:t>
      </w:r>
      <w:r>
        <w:t xml:space="preserve">   mystical    </w:t>
      </w:r>
      <w:r>
        <w:t xml:space="preserve">   neverland    </w:t>
      </w:r>
      <w:r>
        <w:t xml:space="preserve">   peterpan    </w:t>
      </w:r>
      <w:r>
        <w:t xml:space="preserve">   pirate    </w:t>
      </w:r>
      <w:r>
        <w:t xml:space="preserve">   smee    </w:t>
      </w:r>
      <w:r>
        <w:t xml:space="preserve">   tinkerbell    </w:t>
      </w:r>
      <w:r>
        <w:t xml:space="preserve">   tootles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Hook</dc:title>
  <dcterms:created xsi:type="dcterms:W3CDTF">2021-10-11T09:12:58Z</dcterms:created>
  <dcterms:modified xsi:type="dcterms:W3CDTF">2021-10-11T09:12:58Z</dcterms:modified>
</cp:coreProperties>
</file>