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Hookah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Secondhand smoke from hookahs can be a health risk____________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charcoal used to heat the tobacco can raise health risks by producing high levels of_____________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Hookah tobacco and smoke contain several toxic agents known to cause_____________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Hookah increases risk of cancer, especially lung, throat, and ________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smoke inhaled during a typical hookah session is about________milliliters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Hookah tobacco and smoke contain many toxic agents that can cause____________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milliliters smoke is inhaled when smoking a cigarette.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hour-long hookah smoking session involves______ puffs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water in hookah smoke does not filter out any harmful___________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_________may be passed to other smokers by sharing a hookah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 is the chemical that gets people addicted to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Smoking an average cigarette involves________puffs.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Hookah Facts</dc:title>
  <dcterms:created xsi:type="dcterms:W3CDTF">2021-10-11T09:13:47Z</dcterms:created>
  <dcterms:modified xsi:type="dcterms:W3CDTF">2021-10-11T09:13:47Z</dcterms:modified>
</cp:coreProperties>
</file>