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#HookedOnAFreling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Alex lived in from age 1-13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in Connecticut where the couple lived from 2014-2017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borough where the couple currently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of Henry's two middle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Maid of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Alex's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Henry's favorite style of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Henry's birth 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Alex &amp; Henry were reintroduced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Alex went to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Henry went to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Alex's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of Henry's two middle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Henry's favorite place in 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acronym for where Alex &amp; Henry were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couple's favorite food to order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#HookedOnAFreling</dc:title>
  <dcterms:created xsi:type="dcterms:W3CDTF">2021-10-10T23:53:49Z</dcterms:created>
  <dcterms:modified xsi:type="dcterms:W3CDTF">2021-10-10T23:53:49Z</dcterms:modified>
</cp:coreProperties>
</file>