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Hooked on Greys Anatomy </w:t>
      </w:r>
    </w:p>
    <w:p>
      <w:pPr>
        <w:pStyle w:val="Questions"/>
      </w:pPr>
      <w:r>
        <w:t xml:space="preserve">1. YNHRE RTONUB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ARIIVGN IDXON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IFNN DDGERIDNA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ARPERH YRAEV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AIRCG TSHOMA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EUANRL LSOWLEB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LRESHAC PEYRC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NSYEYD RONEH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OINCEL AHEMNR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EIAESTNPH EDASRWD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Hooked on Greys Anatomy </dc:title>
  <dcterms:created xsi:type="dcterms:W3CDTF">2021-10-11T09:13:43Z</dcterms:created>
  <dcterms:modified xsi:type="dcterms:W3CDTF">2021-10-11T09:13:43Z</dcterms:modified>
</cp:coreProperties>
</file>