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Hooked on Greys</w:t>
      </w:r>
    </w:p>
    <w:p>
      <w:pPr>
        <w:pStyle w:val="Questions"/>
      </w:pPr>
      <w:r>
        <w:t xml:space="preserve">1. RARHICD BBEREW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ZRNIOAA NOBISRB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IDMTEEHR GYER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HAEL PHYRUM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DDYET TANMLA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ONKJACS RYAEV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CIRATSIN NGYA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MAAEIL REDSHPHE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REGGOE LMEALYO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PSNEROT UBKER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Hooked on Greys</dc:title>
  <dcterms:created xsi:type="dcterms:W3CDTF">2021-10-11T09:13:39Z</dcterms:created>
  <dcterms:modified xsi:type="dcterms:W3CDTF">2021-10-11T09:13:39Z</dcterms:modified>
</cp:coreProperties>
</file>