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Hooks - Cinder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is part ____ - Page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Levana kills all ______. - Page #246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from the moon are called ____. - Page #237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takes place in the _______ - Page #325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disease is called the ______. - Page #49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Cinder gave the little boy the _____ for the plague. - Page #264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woman that Cinder hated the most was her _______. - Page #364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 - Page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age that Cinder became a cyborg - Page #100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prince's name - Page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Iko is an _____ - Page #11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futuristic car is called a _______. - Page #23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Cinder's escape is a ____ - Page #325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visited Earth that came from Luna - Page #235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Kai's gift to Cinder - Page #298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Cinder lives in ________ - Page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Cinder works at the _______. Page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Cinder's current age - Page #23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Cinder is originally from ________ - Page #99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Cinder is the best __________ in New Beijing. - Page #3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Hooks - Cinder</dc:title>
  <dcterms:created xsi:type="dcterms:W3CDTF">2021-10-11T09:13:52Z</dcterms:created>
  <dcterms:modified xsi:type="dcterms:W3CDTF">2021-10-11T09:13:52Z</dcterms:modified>
</cp:coreProperties>
</file>