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Hookworm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Microorganisms    </w:t>
      </w:r>
      <w:r>
        <w:t xml:space="preserve">   Anemia    </w:t>
      </w:r>
      <w:r>
        <w:t xml:space="preserve">   Pathogens    </w:t>
      </w:r>
      <w:r>
        <w:t xml:space="preserve">   Worm    </w:t>
      </w:r>
      <w:r>
        <w:t xml:space="preserve">   Intestines    </w:t>
      </w:r>
      <w:r>
        <w:t xml:space="preserve">   Ancylostoma duodenale    </w:t>
      </w:r>
      <w:r>
        <w:t xml:space="preserve">   Larvae    </w:t>
      </w:r>
      <w:r>
        <w:t xml:space="preserve">   Host    </w:t>
      </w:r>
      <w:r>
        <w:t xml:space="preserve">   asymptomatic    </w:t>
      </w:r>
      <w:r>
        <w:t xml:space="preserve">   Infectious    </w:t>
      </w:r>
      <w:r>
        <w:t xml:space="preserve">   Parasite    </w:t>
      </w:r>
      <w:r>
        <w:t xml:space="preserve">   Hookworm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Hookworm Disease</dc:title>
  <dcterms:created xsi:type="dcterms:W3CDTF">2021-10-11T09:13:05Z</dcterms:created>
  <dcterms:modified xsi:type="dcterms:W3CDTF">2021-10-11T09:13:05Z</dcterms:modified>
</cp:coreProperties>
</file>