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Hookworm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Incubation    </w:t>
      </w:r>
      <w:r>
        <w:t xml:space="preserve">   Hygiene    </w:t>
      </w:r>
      <w:r>
        <w:t xml:space="preserve">   Faeces    </w:t>
      </w:r>
      <w:r>
        <w:t xml:space="preserve">   Soil    </w:t>
      </w:r>
      <w:r>
        <w:t xml:space="preserve">   Contact    </w:t>
      </w:r>
      <w:r>
        <w:t xml:space="preserve">   Host    </w:t>
      </w:r>
      <w:r>
        <w:t xml:space="preserve">   Contaminated    </w:t>
      </w:r>
      <w:r>
        <w:t xml:space="preserve">   Infection    </w:t>
      </w:r>
      <w:r>
        <w:t xml:space="preserve">   Parasite    </w:t>
      </w:r>
      <w:r>
        <w:t xml:space="preserve">   Deworm    </w:t>
      </w:r>
      <w:r>
        <w:t xml:space="preserve">   Larvae    </w:t>
      </w:r>
      <w:r>
        <w:t xml:space="preserve">   Hookworm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Hookworm wordsearch</dc:title>
  <dcterms:created xsi:type="dcterms:W3CDTF">2021-10-11T09:14:20Z</dcterms:created>
  <dcterms:modified xsi:type="dcterms:W3CDTF">2021-10-11T09:14:20Z</dcterms:modified>
</cp:coreProperties>
</file>