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Hoop And Holler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Barnyard    </w:t>
      </w:r>
      <w:r>
        <w:t xml:space="preserve">   Chickens    </w:t>
      </w:r>
      <w:r>
        <w:t xml:space="preserve">   Holler    </w:t>
      </w:r>
      <w:r>
        <w:t xml:space="preserve">   Hoop    </w:t>
      </w:r>
      <w:r>
        <w:t xml:space="preserve">   Jamboree    </w:t>
      </w:r>
      <w:r>
        <w:t xml:space="preserve">   Jelly Beans    </w:t>
      </w:r>
      <w:r>
        <w:t xml:space="preserve">   Jumping    </w:t>
      </w:r>
      <w:r>
        <w:t xml:space="preserve">   Nickname    </w:t>
      </w:r>
      <w:r>
        <w:t xml:space="preserve">   Poncho    </w:t>
      </w:r>
      <w:r>
        <w:t xml:space="preserve">   Sisters    </w:t>
      </w:r>
      <w:r>
        <w:t xml:space="preserve">   Squealing    </w:t>
      </w:r>
      <w:r>
        <w:t xml:space="preserve">   Twirling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 And Holler</dc:title>
  <dcterms:created xsi:type="dcterms:W3CDTF">2021-10-11T09:12:47Z</dcterms:created>
  <dcterms:modified xsi:type="dcterms:W3CDTF">2021-10-11T09:12:47Z</dcterms:modified>
</cp:coreProperties>
</file>