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Hoop 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 in the book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a very popular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Arthur's mom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hand did Arthur shoot with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is Arthur from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college does Arthur want to go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arthur's favorite basketball player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league does arthur want to play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Arthur's best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arthur's dad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Hoop Dreams</dc:title>
  <dcterms:created xsi:type="dcterms:W3CDTF">2021-10-11T09:13:35Z</dcterms:created>
  <dcterms:modified xsi:type="dcterms:W3CDTF">2021-10-11T09:13:35Z</dcterms:modified>
</cp:coreProperties>
</file>