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Hoop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rebound    </w:t>
      </w:r>
      <w:r>
        <w:t xml:space="preserve">   globe-trotters    </w:t>
      </w:r>
      <w:r>
        <w:t xml:space="preserve">   roxy    </w:t>
      </w:r>
      <w:r>
        <w:t xml:space="preserve">   filthy-mc-nasty    </w:t>
      </w:r>
      <w:r>
        <w:t xml:space="preserve">   jazz    </w:t>
      </w:r>
      <w:r>
        <w:t xml:space="preserve">   trouble    </w:t>
      </w:r>
      <w:r>
        <w:t xml:space="preserve">   ivan    </w:t>
      </w:r>
      <w:r>
        <w:t xml:space="preserve">   lawnmower    </w:t>
      </w:r>
      <w:r>
        <w:t xml:space="preserve">   grandma    </w:t>
      </w:r>
      <w:r>
        <w:t xml:space="preserve">   grandpa    </w:t>
      </w:r>
      <w:r>
        <w:t xml:space="preserve">   mom    </w:t>
      </w:r>
      <w:r>
        <w:t xml:space="preserve">   swish    </w:t>
      </w:r>
      <w:r>
        <w:t xml:space="preserve">   comics    </w:t>
      </w:r>
      <w:r>
        <w:t xml:space="preserve">   skating    </w:t>
      </w:r>
      <w:r>
        <w:t xml:space="preserve">   jordans    </w:t>
      </w:r>
      <w:r>
        <w:t xml:space="preserve">   3v3s    </w:t>
      </w:r>
      <w:r>
        <w:t xml:space="preserve">   basketball    </w:t>
      </w:r>
      <w:r>
        <w:t xml:space="preserve">   jail    </w:t>
      </w:r>
      <w:r>
        <w:t xml:space="preserve">   cj    </w:t>
      </w:r>
      <w:r>
        <w:t xml:space="preserve">   skinny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 Hunt</dc:title>
  <dcterms:created xsi:type="dcterms:W3CDTF">2021-10-11T09:13:37Z</dcterms:created>
  <dcterms:modified xsi:type="dcterms:W3CDTF">2021-10-11T09:13:37Z</dcterms:modified>
</cp:coreProperties>
</file>