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Hoop It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Whistle    </w:t>
      </w:r>
      <w:r>
        <w:t xml:space="preserve">   Timeout    </w:t>
      </w:r>
      <w:r>
        <w:t xml:space="preserve">   Technical    </w:t>
      </w:r>
      <w:r>
        <w:t xml:space="preserve">   Teams    </w:t>
      </w:r>
      <w:r>
        <w:t xml:space="preserve">   Shot    </w:t>
      </w:r>
      <w:r>
        <w:t xml:space="preserve">   Scoreboard    </w:t>
      </w:r>
      <w:r>
        <w:t xml:space="preserve">   Referee    </w:t>
      </w:r>
      <w:r>
        <w:t xml:space="preserve">   Quarters    </w:t>
      </w:r>
      <w:r>
        <w:t xml:space="preserve">   Press    </w:t>
      </w:r>
      <w:r>
        <w:t xml:space="preserve">   Point Guard    </w:t>
      </w:r>
      <w:r>
        <w:t xml:space="preserve">   Pass    </w:t>
      </w:r>
      <w:r>
        <w:t xml:space="preserve">   Jump Shots    </w:t>
      </w:r>
      <w:r>
        <w:t xml:space="preserve">   Hoop    </w:t>
      </w:r>
      <w:r>
        <w:t xml:space="preserve">   Halftime    </w:t>
      </w:r>
      <w:r>
        <w:t xml:space="preserve">   Half Court    </w:t>
      </w:r>
      <w:r>
        <w:t xml:space="preserve">   Foul Shots    </w:t>
      </w:r>
      <w:r>
        <w:t xml:space="preserve">   Court    </w:t>
      </w:r>
      <w:r>
        <w:t xml:space="preserve">   Center    </w:t>
      </w:r>
      <w:r>
        <w:t xml:space="preserve">   Basket    </w:t>
      </w:r>
      <w:r>
        <w:t xml:space="preserve">   Assist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Hoop It Up</dc:title>
  <dcterms:created xsi:type="dcterms:W3CDTF">2021-10-11T09:12:44Z</dcterms:created>
  <dcterms:modified xsi:type="dcterms:W3CDTF">2021-10-11T09:12:44Z</dcterms:modified>
</cp:coreProperties>
</file>