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Hoopvol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julies    </w:t>
      </w:r>
      <w:r>
        <w:t xml:space="preserve">   helena    </w:t>
      </w:r>
      <w:r>
        <w:t xml:space="preserve">   charl    </w:t>
      </w:r>
      <w:r>
        <w:t xml:space="preserve">   nonnie    </w:t>
      </w:r>
      <w:r>
        <w:t xml:space="preserve">   rebekka    </w:t>
      </w:r>
      <w:r>
        <w:t xml:space="preserve">   jonatan    </w:t>
      </w:r>
      <w:r>
        <w:t xml:space="preserve">   david    </w:t>
      </w:r>
      <w:r>
        <w:t xml:space="preserve">   rodney    </w:t>
      </w:r>
      <w:r>
        <w:t xml:space="preserve">   middelburg    </w:t>
      </w:r>
      <w:r>
        <w:t xml:space="preserve">   kleynhans    </w:t>
      </w:r>
      <w:r>
        <w:t xml:space="preserve">   houtgerus    </w:t>
      </w:r>
      <w:r>
        <w:t xml:space="preserve">   rhoda    </w:t>
      </w:r>
      <w:r>
        <w:t xml:space="preserve">   soetwater    </w:t>
      </w:r>
      <w:r>
        <w:t xml:space="preserve">   prins    </w:t>
      </w:r>
      <w:r>
        <w:t xml:space="preserve">   koning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Hoopvol</dc:title>
  <dcterms:created xsi:type="dcterms:W3CDTF">2021-10-11T09:14:09Z</dcterms:created>
  <dcterms:modified xsi:type="dcterms:W3CDTF">2021-10-11T09:14:09Z</dcterms:modified>
</cp:coreProperties>
</file>