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Hoopvol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Tanniepop    </w:t>
      </w:r>
      <w:r>
        <w:t xml:space="preserve">   Perron    </w:t>
      </w:r>
      <w:r>
        <w:t xml:space="preserve">   WinnieMandelastraat    </w:t>
      </w:r>
      <w:r>
        <w:t xml:space="preserve">   Terribletony    </w:t>
      </w:r>
      <w:r>
        <w:t xml:space="preserve">   Koning    </w:t>
      </w:r>
      <w:r>
        <w:t xml:space="preserve">   Prins    </w:t>
      </w:r>
      <w:r>
        <w:t xml:space="preserve">   Middelberg    </w:t>
      </w:r>
      <w:r>
        <w:t xml:space="preserve">   Rooikatte    </w:t>
      </w:r>
      <w:r>
        <w:t xml:space="preserve">   Bloednier    </w:t>
      </w:r>
      <w:r>
        <w:t xml:space="preserve">   Helena    </w:t>
      </w:r>
      <w:r>
        <w:t xml:space="preserve">   Dawid    </w:t>
      </w:r>
      <w:r>
        <w:t xml:space="preserve">   Shelerene    </w:t>
      </w:r>
      <w:r>
        <w:t xml:space="preserve">   Houtgerus    </w:t>
      </w:r>
      <w:r>
        <w:t xml:space="preserve">   TannieRhoda    </w:t>
      </w:r>
      <w:r>
        <w:t xml:space="preserve">   Graaf    </w:t>
      </w:r>
      <w:r>
        <w:t xml:space="preserve">   Liefie    </w:t>
      </w:r>
      <w:r>
        <w:t xml:space="preserve">   Klynhans    </w:t>
      </w:r>
      <w:r>
        <w:t xml:space="preserve">   Kwadfiets    </w:t>
      </w:r>
      <w:r>
        <w:t xml:space="preserve">   Oomfrans    </w:t>
      </w:r>
      <w:r>
        <w:t xml:space="preserve">   Charl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Hoopvol</dc:title>
  <dcterms:created xsi:type="dcterms:W3CDTF">2021-10-11T09:14:11Z</dcterms:created>
  <dcterms:modified xsi:type="dcterms:W3CDTF">2021-10-11T09:14:11Z</dcterms:modified>
</cp:coreProperties>
</file>