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Hoorah Scrapers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air tanks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19.3gals in the 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cutting the ____ should be open 12in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Maximum ___ is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Scraper can be used in ___ weather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loading is used when loading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119in is the ___ cutting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system holds 33gals.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3rd to 8th gear produces how many horsepower?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Long cuts with two or more Scrapers is _____ loading.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13% is the max slope ___ articulation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loading is used for short cuts when it is impractical to load in both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forward gears are in the Scraper?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21.8in is the _____ ground clearance.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1st and 2nd gear produces how much horse power?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model of the Scraper?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travel position the ejector should be all the way to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pushing the ___ should be 45 degree to the 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increase production on the third pass _____ loading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74,300 is the _____ weight of the Scraper.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Scrapper is classified by weight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edge is interchangeable and reversible.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 and down motion caused by uneven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300-3,000 is max _____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___tire psi is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13.1in is the ____ cutting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43ft 3in is the Scrapers full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20.6in is the _____ ground clearance.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Hoorah Scrapers</dc:title>
  <dcterms:created xsi:type="dcterms:W3CDTF">2021-10-11T09:14:22Z</dcterms:created>
  <dcterms:modified xsi:type="dcterms:W3CDTF">2021-10-11T09:14:22Z</dcterms:modified>
</cp:coreProperties>
</file>