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Hooray for the Screenwriter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brianlynch    </w:t>
      </w:r>
      <w:r>
        <w:t xml:space="preserve">   college    </w:t>
      </w:r>
      <w:r>
        <w:t xml:space="preserve">   film    </w:t>
      </w:r>
      <w:r>
        <w:t xml:space="preserve">   georgelucas    </w:t>
      </w:r>
      <w:r>
        <w:t xml:space="preserve">   hollywood    </w:t>
      </w:r>
      <w:r>
        <w:t xml:space="preserve">   losangeles    </w:t>
      </w:r>
      <w:r>
        <w:t xml:space="preserve">   movie    </w:t>
      </w:r>
      <w:r>
        <w:t xml:space="preserve">   screenplay    </w:t>
      </w:r>
      <w:r>
        <w:t xml:space="preserve">   screenwriter    </w:t>
      </w:r>
      <w:r>
        <w:t xml:space="preserve">   script    </w:t>
      </w:r>
      <w:r>
        <w:t xml:space="preserve">   story    </w:t>
      </w:r>
      <w:r>
        <w:t xml:space="preserve">   studio    </w:t>
      </w:r>
      <w:r>
        <w:t xml:space="preserve">   theater    </w:t>
      </w:r>
      <w:r>
        <w:t xml:space="preserve">   typewriter    </w:t>
      </w:r>
      <w:r>
        <w:t xml:space="preserve">   waltdisney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Hooray for the Screenwriter</dc:title>
  <dcterms:created xsi:type="dcterms:W3CDTF">2021-10-11T09:13:06Z</dcterms:created>
  <dcterms:modified xsi:type="dcterms:W3CDTF">2021-10-11T09:13:06Z</dcterms:modified>
</cp:coreProperties>
</file>