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Hoosier Gymanstics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UCLA gymnast who's floor routine went viral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male currently competing has won six US National All Around Titles?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world and Olympic medals does Simone Biles current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second female to win the Olympic All Around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youngest gymnast to make a US Olympic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won the 2019 NCAA Men's gymnastics national championship?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team won the women's 2019 NCAA National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American woman to win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gymnast in the 1984 Olympic team and is now married to gymnastics icon Nadia Comaneci?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2004 Olympic Men's All Around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watched Individual Olympic event for gymnastics? (it is a men's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 USA boycotted the 1980 Olympics - what city was that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female winner of the 2016 Olympic All Around Finals?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2008 women's gymnastics Olympic All Around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the first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1996 Olympic balance beam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2017 women's World All Around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chunks of skin that gymnast lose sometimes when swinging bars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women's event that is only 4 inches wide?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Hoosier Gymanstics Crossword Puzzle</dc:title>
  <dcterms:created xsi:type="dcterms:W3CDTF">2021-10-11T09:14:32Z</dcterms:created>
  <dcterms:modified xsi:type="dcterms:W3CDTF">2021-10-11T09:14:32Z</dcterms:modified>
</cp:coreProperties>
</file>