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Hoosier Herbert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Hoosier's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Hoosier's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Hoosier's dinner (color)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Hoosier's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your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Hoosier's namesake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Hoosier's car accessory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Hoosier's first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Hoosier's favorite small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Hoosier's former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Hoosier's least favorite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Hoosier's favorite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Hoosier's birthplace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Hoosier's owner ("legally")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Hoosier's subscription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Hoosier's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Hoosier's caretaker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your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Hoosier's least favorite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Hoosier's poop-picker-upper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Hoosier's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Hoosier's little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Hoosier's favorite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Hoosier's bear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Hoosier Herbert</dc:title>
  <dcterms:created xsi:type="dcterms:W3CDTF">2021-10-11T09:14:09Z</dcterms:created>
  <dcterms:modified xsi:type="dcterms:W3CDTF">2021-10-11T09:14:09Z</dcterms:modified>
</cp:coreProperties>
</file>