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Hoosiers Feeding The Hungry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Livestock    </w:t>
      </w:r>
      <w:r>
        <w:t xml:space="preserve">   Volunteer    </w:t>
      </w:r>
      <w:r>
        <w:t xml:space="preserve">   Farmers    </w:t>
      </w:r>
      <w:r>
        <w:t xml:space="preserve">   Hunters    </w:t>
      </w:r>
      <w:r>
        <w:t xml:space="preserve">   Butcher    </w:t>
      </w:r>
      <w:r>
        <w:t xml:space="preserve">   Hoosiers Feeding The Hungry    </w:t>
      </w:r>
      <w:r>
        <w:t xml:space="preserve">   Health    </w:t>
      </w:r>
      <w:r>
        <w:t xml:space="preserve">   Protein    </w:t>
      </w:r>
      <w:r>
        <w:t xml:space="preserve">   nutrition    </w:t>
      </w:r>
      <w:r>
        <w:t xml:space="preserve">   share    </w:t>
      </w:r>
      <w:r>
        <w:t xml:space="preserve">   donate    </w:t>
      </w:r>
      <w:r>
        <w:t xml:space="preserve">   helping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hunger    </w:t>
      </w:r>
      <w:r>
        <w:t xml:space="preserve">   soup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Hoosiers Feeding The Hungry</dc:title>
  <dcterms:created xsi:type="dcterms:W3CDTF">2021-10-11T09:13:38Z</dcterms:created>
  <dcterms:modified xsi:type="dcterms:W3CDTF">2021-10-11T09:13:38Z</dcterms:modified>
</cp:coreProperties>
</file>