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Hoosiers Feeding The Hungry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Donate    </w:t>
      </w:r>
      <w:r>
        <w:t xml:space="preserve">   Nutrition    </w:t>
      </w:r>
      <w:r>
        <w:t xml:space="preserve">   Hamburger    </w:t>
      </w:r>
      <w:r>
        <w:t xml:space="preserve">   Soup Kitchen    </w:t>
      </w:r>
      <w:r>
        <w:t xml:space="preserve">   Hunters    </w:t>
      </w:r>
      <w:r>
        <w:t xml:space="preserve">   Deer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Farmers    </w:t>
      </w:r>
      <w:r>
        <w:t xml:space="preserve">   Protein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Hoosiers Feeding The Hungry</dc:title>
  <dcterms:created xsi:type="dcterms:W3CDTF">2021-10-11T09:13:40Z</dcterms:created>
  <dcterms:modified xsi:type="dcterms:W3CDTF">2021-10-11T09:13:40Z</dcterms:modified>
</cp:coreProperties>
</file>