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Hoosiers For Whoopers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endangered    </w:t>
      </w:r>
      <w:r>
        <w:t xml:space="preserve">   flyway    </w:t>
      </w:r>
      <w:r>
        <w:t xml:space="preserve">   goose pond    </w:t>
      </w:r>
      <w:r>
        <w:t xml:space="preserve">   hoosiers for whoopers    </w:t>
      </w:r>
      <w:r>
        <w:t xml:space="preserve">   Indiana    </w:t>
      </w:r>
      <w:r>
        <w:t xml:space="preserve">   jasper Pulaski    </w:t>
      </w:r>
      <w:r>
        <w:t xml:space="preserve">   majestic    </w:t>
      </w:r>
      <w:r>
        <w:t xml:space="preserve">   migratory    </w:t>
      </w:r>
      <w:r>
        <w:t xml:space="preserve">   monogamous    </w:t>
      </w:r>
      <w:r>
        <w:t xml:space="preserve">   mustache    </w:t>
      </w:r>
      <w:r>
        <w:t xml:space="preserve">   omnivore    </w:t>
      </w:r>
      <w:r>
        <w:t xml:space="preserve">   proud    </w:t>
      </w:r>
      <w:r>
        <w:t xml:space="preserve">   red crown    </w:t>
      </w:r>
      <w:r>
        <w:t xml:space="preserve">   tall    </w:t>
      </w:r>
      <w:r>
        <w:t xml:space="preserve">   umbrella species    </w:t>
      </w:r>
      <w:r>
        <w:t xml:space="preserve">   wetlands    </w:t>
      </w:r>
      <w:r>
        <w:t xml:space="preserve">   white    </w:t>
      </w:r>
      <w:r>
        <w:t xml:space="preserve">   whooper    </w:t>
      </w:r>
      <w:r>
        <w:t xml:space="preserve">   whooping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Hoosiers For Whoopers</dc:title>
  <dcterms:created xsi:type="dcterms:W3CDTF">2021-10-11T09:14:06Z</dcterms:created>
  <dcterms:modified xsi:type="dcterms:W3CDTF">2021-10-11T09:14:06Z</dcterms:modified>
</cp:coreProperties>
</file>