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shot a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German dog 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on desk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bullies Roy and went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actor who plays mother Paula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Mulletfingers, Roy, Beatrice protected these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Beatrice step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Roy, Dana, Beatrice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nickname is cowgirl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Mullet finger step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</dc:title>
  <dcterms:created xsi:type="dcterms:W3CDTF">2021-10-11T09:12:57Z</dcterms:created>
  <dcterms:modified xsi:type="dcterms:W3CDTF">2021-10-11T09:12:57Z</dcterms:modified>
</cp:coreProperties>
</file>