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reacting with a slight involuntary grimace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condition of being regarded or treated as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arouse the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easily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lean and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quality of being merciful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no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tenacity and 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defective metabolism</w:t>
            </w:r>
          </w:p>
        </w:tc>
      </w:tr>
    </w:tbl>
    <w:p>
      <w:pPr>
        <w:pStyle w:val="WordBankMedium"/>
      </w:pPr>
      <w:r>
        <w:t xml:space="preserve">   sinewy    </w:t>
      </w:r>
      <w:r>
        <w:t xml:space="preserve">   flabbergasted    </w:t>
      </w:r>
      <w:r>
        <w:t xml:space="preserve">   glimpse    </w:t>
      </w:r>
      <w:r>
        <w:t xml:space="preserve">   vacant    </w:t>
      </w:r>
      <w:r>
        <w:t xml:space="preserve">   malicious    </w:t>
      </w:r>
      <w:r>
        <w:t xml:space="preserve">   skeptical    </w:t>
      </w:r>
      <w:r>
        <w:t xml:space="preserve">   heedless    </w:t>
      </w:r>
      <w:r>
        <w:t xml:space="preserve">   doggedly    </w:t>
      </w:r>
      <w:r>
        <w:t xml:space="preserve">   gout    </w:t>
      </w:r>
      <w:r>
        <w:t xml:space="preserve">   perpentual    </w:t>
      </w:r>
      <w:r>
        <w:t xml:space="preserve">   convert    </w:t>
      </w:r>
      <w:r>
        <w:t xml:space="preserve">   intrigued    </w:t>
      </w:r>
      <w:r>
        <w:t xml:space="preserve">   reproachfully    </w:t>
      </w:r>
      <w:r>
        <w:t xml:space="preserve">   juvenile    </w:t>
      </w:r>
      <w:r>
        <w:t xml:space="preserve">   indignation    </w:t>
      </w:r>
      <w:r>
        <w:t xml:space="preserve">   wincing    </w:t>
      </w:r>
      <w:r>
        <w:t xml:space="preserve">   leniency    </w:t>
      </w:r>
      <w:r>
        <w:t xml:space="preserve">   fretful    </w:t>
      </w:r>
      <w:r>
        <w:t xml:space="preserve">   priority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2021-10-11T09:14:30Z</dcterms:created>
  <dcterms:modified xsi:type="dcterms:W3CDTF">2021-10-11T09:14:30Z</dcterms:modified>
</cp:coreProperties>
</file>