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officer delinko    </w:t>
      </w:r>
      <w:r>
        <w:t xml:space="preserve">   city hall    </w:t>
      </w:r>
      <w:r>
        <w:t xml:space="preserve">   cocunut cove    </w:t>
      </w:r>
      <w:r>
        <w:t xml:space="preserve">   snakes    </w:t>
      </w:r>
      <w:r>
        <w:t xml:space="preserve">   alligator    </w:t>
      </w:r>
      <w:r>
        <w:t xml:space="preserve">   paulas pancakes    </w:t>
      </w:r>
      <w:r>
        <w:t xml:space="preserve">   mullet fingers    </w:t>
      </w:r>
      <w:r>
        <w:t xml:space="preserve">   owl    </w:t>
      </w:r>
      <w:r>
        <w:t xml:space="preserve">   dana    </w:t>
      </w:r>
      <w:r>
        <w:t xml:space="preserve">   roy    </w:t>
      </w:r>
      <w:r>
        <w:t xml:space="preserve">   Beatrice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</dc:title>
  <dcterms:created xsi:type="dcterms:W3CDTF">2021-10-11T09:12:45Z</dcterms:created>
  <dcterms:modified xsi:type="dcterms:W3CDTF">2021-10-11T09:12:45Z</dcterms:modified>
</cp:coreProperties>
</file>