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Hoot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fit or suitable for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keep in or hold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complete failure;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Dwell on one's own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feeling of being perplexed or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Reason for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Difficult to find, catch or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Prevent or inhibit; restrain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Uneasy feeling of doubt or worry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easily convinced; doubtful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Force someone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events happen at the same time in a way that is not planned or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Deliberately make someone annoyed or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done in a way that seems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Intending to do harm; spiteful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Hoot</dc:title>
  <dcterms:created xsi:type="dcterms:W3CDTF">2021-10-11T09:13:13Z</dcterms:created>
  <dcterms:modified xsi:type="dcterms:W3CDTF">2021-10-11T09:13:13Z</dcterms:modified>
</cp:coreProperties>
</file>