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Golfcourse    </w:t>
      </w:r>
      <w:r>
        <w:t xml:space="preserve">   Beach    </w:t>
      </w:r>
      <w:r>
        <w:t xml:space="preserve">   COCOnut    </w:t>
      </w:r>
      <w:r>
        <w:t xml:space="preserve">   Mulletfingers    </w:t>
      </w:r>
      <w:r>
        <w:t xml:space="preserve">   Bulldozer    </w:t>
      </w:r>
      <w:r>
        <w:t xml:space="preserve">   Alligator    </w:t>
      </w:r>
      <w:r>
        <w:t xml:space="preserve">   Montana    </w:t>
      </w:r>
      <w:r>
        <w:t xml:space="preserve">   Florida    </w:t>
      </w:r>
      <w:r>
        <w:t xml:space="preserve">   Running    </w:t>
      </w:r>
      <w:r>
        <w:t xml:space="preserve">   PANCAKES    </w:t>
      </w:r>
      <w:r>
        <w:t xml:space="preserve">  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</dc:title>
  <dcterms:created xsi:type="dcterms:W3CDTF">2021-10-11T09:13:21Z</dcterms:created>
  <dcterms:modified xsi:type="dcterms:W3CDTF">2021-10-11T09:13:21Z</dcterms:modified>
</cp:coreProperties>
</file>