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Hoot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Adult;Sombody in charge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Going crazy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Not spring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Pushing away ; Turning away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Pushing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is somthing that's inflated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In trouble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Ramble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boy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somthing that happenes some times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Not putting your full effort into something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Someone who leads somthing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Quick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Looked at something very fast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something you don't want to do</w:t>
            </w:r>
          </w:p>
        </w:tc>
      </w:tr>
    </w:tbl>
    <w:p>
      <w:pPr>
        <w:pStyle w:val="WordBankMedium"/>
      </w:pPr>
      <w:r>
        <w:t xml:space="preserve">   Occasionally    </w:t>
      </w:r>
      <w:r>
        <w:t xml:space="preserve">   Dread     </w:t>
      </w:r>
      <w:r>
        <w:t xml:space="preserve">   Swollen    </w:t>
      </w:r>
      <w:r>
        <w:t xml:space="preserve">   Half hearted     </w:t>
      </w:r>
      <w:r>
        <w:t xml:space="preserve">   Conduct     </w:t>
      </w:r>
      <w:r>
        <w:t xml:space="preserve">   Tussled    </w:t>
      </w:r>
      <w:r>
        <w:t xml:space="preserve">   Glanced     </w:t>
      </w:r>
      <w:r>
        <w:t xml:space="preserve">   Deflection     </w:t>
      </w:r>
      <w:r>
        <w:t xml:space="preserve">   Fleeing     </w:t>
      </w:r>
      <w:r>
        <w:t xml:space="preserve">   Disciplinary     </w:t>
      </w:r>
      <w:r>
        <w:t xml:space="preserve">   Authorities     </w:t>
      </w:r>
      <w:r>
        <w:t xml:space="preserve">   Roaming     </w:t>
      </w:r>
      <w:r>
        <w:t xml:space="preserve">   Running boy    </w:t>
      </w:r>
      <w:r>
        <w:t xml:space="preserve">   Of spring     </w:t>
      </w:r>
      <w:r>
        <w:t xml:space="preserve">   Ballistic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Hoot </dc:title>
  <dcterms:created xsi:type="dcterms:W3CDTF">2021-10-11T09:13:27Z</dcterms:created>
  <dcterms:modified xsi:type="dcterms:W3CDTF">2021-10-11T09:13:27Z</dcterms:modified>
</cp:coreProperties>
</file>