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Everglades    </w:t>
      </w:r>
      <w:r>
        <w:t xml:space="preserve">   Junkyard    </w:t>
      </w:r>
      <w:r>
        <w:t xml:space="preserve">   Ice cream truck    </w:t>
      </w:r>
      <w:r>
        <w:t xml:space="preserve">   Officer    </w:t>
      </w:r>
      <w:r>
        <w:t xml:space="preserve">   Curly    </w:t>
      </w:r>
      <w:r>
        <w:t xml:space="preserve">   Coconut grove    </w:t>
      </w:r>
      <w:r>
        <w:t xml:space="preserve">   Beateice    </w:t>
      </w:r>
      <w:r>
        <w:t xml:space="preserve">   Roy    </w:t>
      </w:r>
      <w:r>
        <w:t xml:space="preserve">   Trace    </w:t>
      </w:r>
      <w:r>
        <w:t xml:space="preserve">   Owl    </w:t>
      </w:r>
      <w:r>
        <w:t xml:space="preserve">   Hoot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2021-10-11T09:13:33Z</dcterms:created>
  <dcterms:modified xsi:type="dcterms:W3CDTF">2021-10-11T09:13:33Z</dcterms:modified>
</cp:coreProperties>
</file>