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 Ch. 15-16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wishing evil or harm to another or others; showing ill will; ill-disposed; malicious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Patronizing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displaying or indicative of an offensively condescending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Liberation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tale, especially a long story of adventure or incredible happenings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Sabotaged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complete and ignominious failure.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Florid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transform (an image) by computer.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Morphed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reddish; ruddy; rosy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Malevolently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or the state of being set free, as from imprisonment or bondage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Interjected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performed, disposed, or acting in a systematic way; systematic; orderly.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Accomplice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disturbing or distressing; grievous.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Methodical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to, of the nature of, or resembling fever.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Harrowing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knowingly helps another in a crime or wrongdoing, often as a subordinate.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Wretchedly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underhand interference with production, work, etc., in a plant, factory etc., as by enemy agents during wartime or by employees during a trade dispute.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Feverishly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unfortunate in condition or circumstances; miserable; pitiable.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Fiasco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insert between other things.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Yarn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 Ch. 15-16 Vocabulary</dc:title>
  <dcterms:created xsi:type="dcterms:W3CDTF">2021-10-11T09:13:15Z</dcterms:created>
  <dcterms:modified xsi:type="dcterms:W3CDTF">2021-10-11T09:13:15Z</dcterms:modified>
</cp:coreProperties>
</file>