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Hoot: Chapter One</w:t>
      </w:r>
    </w:p>
    <w:p>
      <w:pPr>
        <w:pStyle w:val="Questions"/>
      </w:pPr>
      <w:r>
        <w:t xml:space="preserve">1. HMSUAB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TLAUV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STIE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IMLNVDSEA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HECMIFSI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TAKIPSCEL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URPSUE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UTDME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OKVEPROD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LBNIIEED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NEITATIIMD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AVATCN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ATYEOMRN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Hoot: Chapter One</dc:title>
  <dcterms:created xsi:type="dcterms:W3CDTF">2021-10-11T09:13:48Z</dcterms:created>
  <dcterms:modified xsi:type="dcterms:W3CDTF">2021-10-11T09:13:48Z</dcterms:modified>
</cp:coreProperties>
</file>