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Hoot Crossword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is is fleeing from someone or someplace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outcome of events contrary to what was, or might have been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acknowledge as true; admit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harsh or bitter remarks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occurrence regarded as a sign of future happiness or disaster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border or outer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offbeat or peculiar 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merging of efforts or interests by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tropical low tree growing in marshes or tidal shores noted for their interlacing above ground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hint; guiding suggestion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Hoot Crossword #3</dc:title>
  <dcterms:created xsi:type="dcterms:W3CDTF">2021-10-11T09:13:31Z</dcterms:created>
  <dcterms:modified xsi:type="dcterms:W3CDTF">2021-10-11T09:13:31Z</dcterms:modified>
</cp:coreProperties>
</file>