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Dana acts like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Mullet fingers was _______ about Roy when he first met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dogs ______ mullet fingers'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Dana's mother did not act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Mullet fingers spoke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Dana acted ______ toward Roy.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Dana was a ______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Mullet fingers planned an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is high _______ in Florida.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Roy felt _______ about the running boy.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Curly was upset about the ______ on Mother Paula's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Curly was worried about the _______ needs of Mother Paula's.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Curly called the ________ about the vandalism.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Dana seemed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Dana's household was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Roy spoke to Dana with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Dana liked to ______ Roy.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Mllet finger was very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 Crossword</dc:title>
  <dcterms:created xsi:type="dcterms:W3CDTF">2021-10-11T09:13:10Z</dcterms:created>
  <dcterms:modified xsi:type="dcterms:W3CDTF">2021-10-11T09:13:10Z</dcterms:modified>
</cp:coreProperties>
</file>