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Roy's skater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bullies 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Officer Dilinko's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jump out of the bag Roy finds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where the main setting in the book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Paula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where Beatrice introduced Roy to Mullet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were found by Officer Dilinko in the porta potties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sound the owls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Mullet fingers'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Officer Dilinko does when he wakes up in his 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Crossword Puzzle</dc:title>
  <dcterms:created xsi:type="dcterms:W3CDTF">2021-10-11T09:12:55Z</dcterms:created>
  <dcterms:modified xsi:type="dcterms:W3CDTF">2021-10-11T09:12:55Z</dcterms:modified>
</cp:coreProperties>
</file>