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 Vocab 20-epilogue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limelight    </w:t>
      </w:r>
      <w:r>
        <w:t xml:space="preserve">   preserve    </w:t>
      </w:r>
      <w:r>
        <w:t xml:space="preserve">   demoted    </w:t>
      </w:r>
      <w:r>
        <w:t xml:space="preserve">   mushroomed    </w:t>
      </w:r>
      <w:r>
        <w:t xml:space="preserve">   elation    </w:t>
      </w:r>
      <w:r>
        <w:t xml:space="preserve">   impromptu    </w:t>
      </w:r>
      <w:r>
        <w:t xml:space="preserve">   tranquil    </w:t>
      </w:r>
      <w:r>
        <w:t xml:space="preserve">   mutilated    </w:t>
      </w:r>
      <w:r>
        <w:t xml:space="preserve">   negotiate    </w:t>
      </w:r>
      <w:r>
        <w:t xml:space="preserve">   forlorn    </w:t>
      </w:r>
      <w:r>
        <w:t xml:space="preserve">   impertinent    </w:t>
      </w:r>
      <w:r>
        <w:t xml:space="preserve">   resignation    </w:t>
      </w:r>
      <w:r>
        <w:t xml:space="preserve">   inconsiderate    </w:t>
      </w:r>
      <w:r>
        <w:t xml:space="preserve">   illuminated    </w:t>
      </w:r>
      <w:r>
        <w:t xml:space="preserve">   lurched    </w:t>
      </w:r>
      <w:r>
        <w:t xml:space="preserve">   slanderous    </w:t>
      </w:r>
      <w:r>
        <w:t xml:space="preserve">   protesters    </w:t>
      </w:r>
      <w:r>
        <w:t xml:space="preserve">   dignitaries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Vocab 20-epilogue</dc:title>
  <dcterms:created xsi:type="dcterms:W3CDTF">2021-10-11T09:12:55Z</dcterms:created>
  <dcterms:modified xsi:type="dcterms:W3CDTF">2021-10-11T09:12:55Z</dcterms:modified>
</cp:coreProperties>
</file>