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suggests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nauseated or feeling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gives information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motivates or encourages 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false, absurd, or distorted representation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confident and 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observation,especially of a suspected spy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carried out a harmful, illegal, or 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noisy argument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enthusiastically or showing 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Vocabulary Part 2</dc:title>
  <dcterms:created xsi:type="dcterms:W3CDTF">2021-10-11T09:14:11Z</dcterms:created>
  <dcterms:modified xsi:type="dcterms:W3CDTF">2021-10-11T09:14:11Z</dcterms:modified>
</cp:coreProperties>
</file>