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vandalism    </w:t>
      </w:r>
      <w:r>
        <w:t xml:space="preserve">   policeman    </w:t>
      </w:r>
      <w:r>
        <w:t xml:space="preserve">   paula    </w:t>
      </w:r>
      <w:r>
        <w:t xml:space="preserve">   crime    </w:t>
      </w:r>
      <w:r>
        <w:t xml:space="preserve">   florida    </w:t>
      </w:r>
      <w:r>
        <w:t xml:space="preserve">   detroit    </w:t>
      </w:r>
      <w:r>
        <w:t xml:space="preserve">   montana    </w:t>
      </w:r>
      <w:r>
        <w:t xml:space="preserve">   pancake    </w:t>
      </w:r>
      <w:r>
        <w:t xml:space="preserve">   cowgirl    </w:t>
      </w:r>
      <w:r>
        <w:t xml:space="preserve">   trace middle    </w:t>
      </w:r>
      <w:r>
        <w:t xml:space="preserve">   delinko    </w:t>
      </w:r>
      <w:r>
        <w:t xml:space="preserve">   dana    </w:t>
      </w:r>
      <w:r>
        <w:t xml:space="preserve">   alligator    </w:t>
      </w:r>
      <w:r>
        <w:t xml:space="preserve">   owl    </w:t>
      </w:r>
      <w:r>
        <w:t xml:space="preserve">   roy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Hoot Word Search</dc:title>
  <dcterms:created xsi:type="dcterms:W3CDTF">2021-10-11T09:14:22Z</dcterms:created>
  <dcterms:modified xsi:type="dcterms:W3CDTF">2021-10-11T09:14:22Z</dcterms:modified>
</cp:coreProperties>
</file>