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PANCAKE    </w:t>
      </w:r>
      <w:r>
        <w:t xml:space="preserve">   DANA MATHERSON    </w:t>
      </w:r>
      <w:r>
        <w:t xml:space="preserve">   BURROWING OWLS    </w:t>
      </w:r>
      <w:r>
        <w:t xml:space="preserve">   ROY EBERHARDT    </w:t>
      </w:r>
      <w:r>
        <w:t xml:space="preserve">   TRACE MIDDLE SCHOOL    </w:t>
      </w:r>
      <w:r>
        <w:t xml:space="preserve">   OFFICER DELINKO    </w:t>
      </w:r>
      <w:r>
        <w:t xml:space="preserve">   BEATRICE    </w:t>
      </w:r>
      <w:r>
        <w:t xml:space="preserve">   MULLET FINGERS    </w:t>
      </w:r>
      <w:r>
        <w:t xml:space="preserve">   CROCODILE    </w:t>
      </w:r>
      <w:r>
        <w:t xml:space="preserve">   BULLDOZER    </w:t>
      </w:r>
      <w:r>
        <w:t xml:space="preserve">   HOOT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 Word Search</dc:title>
  <dcterms:created xsi:type="dcterms:W3CDTF">2021-10-11T09:13:57Z</dcterms:created>
  <dcterms:modified xsi:type="dcterms:W3CDTF">2021-10-11T09:13:57Z</dcterms:modified>
</cp:coreProperties>
</file>