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Hoot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snakes    </w:t>
      </w:r>
      <w:r>
        <w:t xml:space="preserve">   Mulletfingers    </w:t>
      </w:r>
      <w:r>
        <w:t xml:space="preserve">   pancakes    </w:t>
      </w:r>
      <w:r>
        <w:t xml:space="preserve">   bully    </w:t>
      </w:r>
      <w:r>
        <w:t xml:space="preserve">   burrow    </w:t>
      </w:r>
      <w:r>
        <w:t xml:space="preserve">   owl    </w:t>
      </w:r>
      <w:r>
        <w:t xml:space="preserve">   Delinko    </w:t>
      </w:r>
      <w:r>
        <w:t xml:space="preserve">   Beatrice    </w:t>
      </w:r>
      <w:r>
        <w:t xml:space="preserve">   Roy    </w:t>
      </w:r>
      <w:r>
        <w:t xml:space="preserve">   envision    </w:t>
      </w:r>
      <w:r>
        <w:t xml:space="preserve">   intimidate    </w:t>
      </w:r>
      <w:r>
        <w:t xml:space="preserve">   wiry    </w:t>
      </w:r>
      <w:r>
        <w:t xml:space="preserve">   vandalism    </w:t>
      </w:r>
      <w:r>
        <w:t xml:space="preserve">   fervidly    </w:t>
      </w:r>
      <w:r>
        <w:t xml:space="preserve">   mulling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Hoot Wordsearch</dc:title>
  <dcterms:created xsi:type="dcterms:W3CDTF">2021-10-11T09:13:55Z</dcterms:created>
  <dcterms:modified xsi:type="dcterms:W3CDTF">2021-10-11T09:13:55Z</dcterms:modified>
</cp:coreProperties>
</file>