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alligators    </w:t>
      </w:r>
      <w:r>
        <w:t xml:space="preserve">   beatricethebear    </w:t>
      </w:r>
      <w:r>
        <w:t xml:space="preserve">   chuckmuckle    </w:t>
      </w:r>
      <w:r>
        <w:t xml:space="preserve">   coconutcove    </w:t>
      </w:r>
      <w:r>
        <w:t xml:space="preserve">   Cowgirl    </w:t>
      </w:r>
      <w:r>
        <w:t xml:space="preserve">   dana    </w:t>
      </w:r>
      <w:r>
        <w:t xml:space="preserve">   danamatherson    </w:t>
      </w:r>
      <w:r>
        <w:t xml:space="preserve">   Eberhardt    </w:t>
      </w:r>
      <w:r>
        <w:t xml:space="preserve">   florida    </w:t>
      </w:r>
      <w:r>
        <w:t xml:space="preserve">   gladiators    </w:t>
      </w:r>
      <w:r>
        <w:t xml:space="preserve">   moccasins    </w:t>
      </w:r>
      <w:r>
        <w:t xml:space="preserve">   Montana    </w:t>
      </w:r>
      <w:r>
        <w:t xml:space="preserve">   MotherPaulas    </w:t>
      </w:r>
      <w:r>
        <w:t xml:space="preserve">   Owls    </w:t>
      </w:r>
      <w:r>
        <w:t xml:space="preserve">   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2021-10-11T09:13:43Z</dcterms:created>
  <dcterms:modified xsi:type="dcterms:W3CDTF">2021-10-11T09:13:43Z</dcterms:modified>
</cp:coreProperties>
</file>