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running    </w:t>
      </w:r>
      <w:r>
        <w:t xml:space="preserve">   bully    </w:t>
      </w:r>
      <w:r>
        <w:t xml:space="preserve">   Florida    </w:t>
      </w:r>
      <w:r>
        <w:t xml:space="preserve">   pancakes    </w:t>
      </w:r>
      <w:r>
        <w:t xml:space="preserve">   Cottonmouth    </w:t>
      </w:r>
      <w:r>
        <w:t xml:space="preserve">   Burrowing Owls    </w:t>
      </w:r>
      <w:r>
        <w:t xml:space="preserve">   Coconut Cove    </w:t>
      </w:r>
      <w:r>
        <w:t xml:space="preserve">   Officer Delinko    </w:t>
      </w:r>
      <w:r>
        <w:t xml:space="preserve">   Mullet Fingers    </w:t>
      </w:r>
      <w:r>
        <w:t xml:space="preserve">   Beatrice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2021-10-11T09:13:52Z</dcterms:created>
  <dcterms:modified xsi:type="dcterms:W3CDTF">2021-10-11T09:13:52Z</dcterms:modified>
</cp:coreProperties>
</file>