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ch. 17-18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account of some matter, as from one person or source, contrasted with some other account.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Allegations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unpleasant feelings, experiences, etc.) to continue to cause keen irritation or bitter resentment within the mind; fester; be painful.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Phenomenal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who afflicts with great bodily or mental suffering; pain.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Jurisdiction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clumsily and awkwardly; botch.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extraordinary or prodigious; exceptional.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Skeptically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into custody; arrest by legal warrant or authority.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Agitated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reproach in a sarcastic, insulting, or jeering manner; mock.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Bungled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muscular; strong.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Amber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yellowish-brown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Frenzied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wildly excited or enthusiastic.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Brawny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steal, especially in small quantities.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Tauntingly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four anterior teeth in each jaw, used for cutting and gnawing.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Rankled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right, power, or authority to administer justice by hearing and determining controversies.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Gaunt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thin or bony; haggard and drawn, as from great hunger, weariness, or torture; emaciated.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Defiantly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doubtful about a particular 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Pilfered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boldly resistant or challenging.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Incisor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excited; disturbed.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Tormentor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assertion made with little or no proof.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Apprehended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ch. 17-18 Vocabulary</dc:title>
  <dcterms:created xsi:type="dcterms:W3CDTF">2021-10-11T09:13:17Z</dcterms:created>
  <dcterms:modified xsi:type="dcterms:W3CDTF">2021-10-11T09:13:17Z</dcterms:modified>
</cp:coreProperties>
</file>