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Hoot ch. 19-Epilogue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unlikely to be true or to happen.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Impromptu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judicious in one’s conduct or speech, especially with regard to respecting privacy or maintaining silence about something of a delicate nature; prudent; circumspect.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Indignantly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or instance of irritating or provoking to a high degree; annoy extremely; provocation.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Exultant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doubtful; marked by or occasioning doubt.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Dignitaries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violent or tumultuous motion; agitation; noisy disturbance.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Dubiously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persons who hold a high rank or office, as in the government or church.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Tranquil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put into an irritable mood, especially by an offending incident.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Inconsiderate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malicious, false, and defamatory statement or report.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Slanderous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without due regard for the rights or feelings of others.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Improbable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whirling about on one foot.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Toupee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free from commotion or tumult; peaceful; quiet; calm.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Miffed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man’s wig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Exasperation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made or done without previous preparation.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Pivoted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show or feel a lively or triumphant joy; rejoice exceedingly; be highly elated or jubilant.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Discreet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disgraceful or discreditable action, circumstance,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Commotion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last; furthest or farthest; ending a process or series.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Scandal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as a result, effect, or outcome; therefore.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Consequently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feeling, characterized by, or expressing strong displeasure at something considered unjust, offensive, insulting, or base.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Ultimately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 ch. 19-Epilogue Vocabulary</dc:title>
  <dcterms:created xsi:type="dcterms:W3CDTF">2021-10-11T09:13:19Z</dcterms:created>
  <dcterms:modified xsi:type="dcterms:W3CDTF">2021-10-11T09:13:19Z</dcterms:modified>
</cp:coreProperties>
</file>