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 crossword newbery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 ______the company Curly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Beatrice's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Roy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Roy's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Curly's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bully who strangled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Roy first saw Napoleon he was wearing none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Napoleon's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city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state does the story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Beatrice's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company curly work for want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officers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Roy's friend that likes 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owls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Beatice's dad's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Curly's favorite thing to do is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Curly's boss's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Garrett was known for fake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Roy let Napoleon use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Roy and his friends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school does Roy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Roy's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person Curly hires to bring attack dogs to his building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 newbery project</dc:title>
  <dcterms:created xsi:type="dcterms:W3CDTF">2021-10-11T09:13:25Z</dcterms:created>
  <dcterms:modified xsi:type="dcterms:W3CDTF">2021-10-11T09:13:25Z</dcterms:modified>
</cp:coreProperties>
</file>