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 that sunk where Mullet Fingers roy had to catch mullets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fart sounds with his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Bites Lonna's toe and breakes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Roy's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porta-potty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 with very tanned skin and sun-bleached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Broke Danas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blue sparkly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Owner of Mother Paula's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Feed to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dog that bites Mullet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 Roy in head when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Mullet Finger's Step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Arrest Dana and fell alsleep in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Tied to flag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mullet Fingers took pictures of feet trying to take pictures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Vice-Principal with one hair on her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Mullet fingers hides out here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Mullet fingers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Hates her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Beatrice bit this on 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Officer found this color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charge of construction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a German accent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crossword puzzle </dc:title>
  <dcterms:created xsi:type="dcterms:W3CDTF">2021-10-11T09:13:57Z</dcterms:created>
  <dcterms:modified xsi:type="dcterms:W3CDTF">2021-10-11T09:13:57Z</dcterms:modified>
</cp:coreProperties>
</file>